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0C5E1" w14:textId="77777777" w:rsidR="00433131" w:rsidRDefault="008408B7" w:rsidP="00DF3BC2">
      <w:pPr>
        <w:pStyle w:val="Heading1"/>
        <w:ind w:left="2880" w:firstLine="720"/>
      </w:pPr>
      <w:r>
        <w:t>Whirlwind 2026 Conference</w:t>
      </w:r>
    </w:p>
    <w:p w14:paraId="5B55C57C" w14:textId="1454AF79" w:rsidR="001A3FEC" w:rsidRDefault="008408B7" w:rsidP="00C40E7C">
      <w:pPr>
        <w:jc w:val="center"/>
      </w:pPr>
      <w:r>
        <w:t>March 1–3, 2026 • Birmingham, Alabama</w:t>
      </w:r>
      <w:r>
        <w:br/>
        <w:t>A gathering of RFA leaders, directors, volunteers &amp; partners from across the country</w:t>
      </w:r>
      <w:r w:rsidR="00C40E7C">
        <w:br/>
      </w:r>
      <w:r w:rsidR="001A3FEC">
        <w:t xml:space="preserve">Hosted by Anchor Community Respite at Asbury United Methodist Church, </w:t>
      </w:r>
      <w:r w:rsidR="00C40E7C">
        <w:t>6690 Cahaba Valley Road</w:t>
      </w:r>
    </w:p>
    <w:p w14:paraId="31E76C1E" w14:textId="77777777" w:rsidR="00433131" w:rsidRPr="00DF3BC2" w:rsidRDefault="008408B7">
      <w:pPr>
        <w:pStyle w:val="Heading2"/>
        <w:rPr>
          <w:sz w:val="24"/>
          <w:szCs w:val="24"/>
        </w:rPr>
      </w:pPr>
      <w:r w:rsidRPr="00DF3BC2">
        <w:rPr>
          <w:sz w:val="24"/>
          <w:szCs w:val="24"/>
        </w:rPr>
        <w:t>SUNDAY, MARCH 1</w:t>
      </w:r>
    </w:p>
    <w:p w14:paraId="162B91D1" w14:textId="3AB21865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2:30 – 4:30 PM </w:t>
      </w:r>
      <w:r w:rsidR="00844AA0">
        <w:t xml:space="preserve">   </w:t>
      </w:r>
      <w:r w:rsidR="00D64554">
        <w:tab/>
      </w:r>
      <w:r>
        <w:t>• Registration</w:t>
      </w:r>
    </w:p>
    <w:p w14:paraId="2085CD61" w14:textId="5D5EA625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4:30 – 5:00 PM </w:t>
      </w:r>
      <w:r w:rsidR="00844AA0">
        <w:t xml:space="preserve">   </w:t>
      </w:r>
      <w:r w:rsidR="00D64554">
        <w:tab/>
      </w:r>
      <w:r>
        <w:t>• Welcome &amp; State of RFA – Bishop Lawson Bryan &amp; Daphne Johnston</w:t>
      </w:r>
    </w:p>
    <w:p w14:paraId="4824BC88" w14:textId="1318AFE9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5:00 – 5:30 PM </w:t>
      </w:r>
      <w:r w:rsidR="00844AA0">
        <w:t xml:space="preserve">   </w:t>
      </w:r>
      <w:r w:rsidR="00D64554">
        <w:tab/>
      </w:r>
      <w:r>
        <w:t>• Brenda Roberts – Council of Dementia Minds</w:t>
      </w:r>
    </w:p>
    <w:p w14:paraId="44619362" w14:textId="352148A6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5:30 – 6:15 PM </w:t>
      </w:r>
      <w:r w:rsidR="00844AA0">
        <w:t xml:space="preserve">   </w:t>
      </w:r>
      <w:r w:rsidR="00D64554">
        <w:tab/>
      </w:r>
      <w:r>
        <w:t>• Dinner</w:t>
      </w:r>
    </w:p>
    <w:p w14:paraId="6E5FF89B" w14:textId="58ECDB53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6:15 – 6:30 PM </w:t>
      </w:r>
      <w:r w:rsidR="00844AA0">
        <w:t xml:space="preserve">   </w:t>
      </w:r>
      <w:r w:rsidR="00D64554">
        <w:tab/>
      </w:r>
      <w:r>
        <w:t xml:space="preserve">• </w:t>
      </w:r>
      <w:r w:rsidR="00DF3BC2">
        <w:t>Minnie Lamberth</w:t>
      </w:r>
      <w:r w:rsidR="0069621C">
        <w:t xml:space="preserve"> –</w:t>
      </w:r>
      <w:r w:rsidR="00DF3BC2">
        <w:t xml:space="preserve"> </w:t>
      </w:r>
      <w:r>
        <w:t xml:space="preserve">Lighting of the Respite Lantern </w:t>
      </w:r>
    </w:p>
    <w:p w14:paraId="72D142A0" w14:textId="11A6E2E3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6:30 – 7:30 PM </w:t>
      </w:r>
      <w:r w:rsidR="00844AA0">
        <w:t xml:space="preserve">   </w:t>
      </w:r>
      <w:r w:rsidR="00D64554">
        <w:tab/>
      </w:r>
      <w:r>
        <w:t xml:space="preserve">• </w:t>
      </w:r>
      <w:r w:rsidR="00DF3BC2">
        <w:t xml:space="preserve">Kaylie Glenn </w:t>
      </w:r>
      <w:r w:rsidR="0069621C">
        <w:t xml:space="preserve">– </w:t>
      </w:r>
      <w:r>
        <w:t xml:space="preserve">Memory Silent Disco </w:t>
      </w:r>
    </w:p>
    <w:p w14:paraId="60F5D8C1" w14:textId="77777777" w:rsidR="00433131" w:rsidRPr="00DF3BC2" w:rsidRDefault="008408B7">
      <w:pPr>
        <w:pStyle w:val="Heading2"/>
        <w:rPr>
          <w:sz w:val="24"/>
          <w:szCs w:val="24"/>
        </w:rPr>
      </w:pPr>
      <w:r w:rsidRPr="00DF3BC2">
        <w:rPr>
          <w:sz w:val="24"/>
          <w:szCs w:val="24"/>
        </w:rPr>
        <w:t>MONDAY, MARCH 2 – Morning Sessions</w:t>
      </w:r>
    </w:p>
    <w:p w14:paraId="52893BDA" w14:textId="4A5AC8E0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8:30 – 9:00 AM </w:t>
      </w:r>
      <w:r w:rsidR="00844AA0">
        <w:t xml:space="preserve">       </w:t>
      </w:r>
      <w:r w:rsidR="00D64554">
        <w:tab/>
      </w:r>
      <w:r>
        <w:t>• Devotion &amp; State Roll Call</w:t>
      </w:r>
    </w:p>
    <w:p w14:paraId="75CA0EEE" w14:textId="17D90BE0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9:00 – 10:00 AM </w:t>
      </w:r>
      <w:r w:rsidR="00844AA0">
        <w:t xml:space="preserve">    </w:t>
      </w:r>
      <w:r w:rsidR="00D64554">
        <w:tab/>
      </w:r>
      <w:r>
        <w:t>• Gina McIntyre – Engaging Activities with Purpose</w:t>
      </w:r>
    </w:p>
    <w:p w14:paraId="63ABC083" w14:textId="7CA94353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10:00 – 10:30 AM </w:t>
      </w:r>
      <w:r w:rsidR="00844AA0">
        <w:t xml:space="preserve">  </w:t>
      </w:r>
      <w:r w:rsidR="00D64554">
        <w:tab/>
      </w:r>
      <w:r>
        <w:t>• Break</w:t>
      </w:r>
    </w:p>
    <w:p w14:paraId="4F054BC3" w14:textId="0488B4C7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10:30 – 12:00 PM </w:t>
      </w:r>
      <w:r w:rsidR="00844AA0">
        <w:t xml:space="preserve">  </w:t>
      </w:r>
      <w:r w:rsidR="00D64554">
        <w:tab/>
      </w:r>
      <w:r>
        <w:t xml:space="preserve">• </w:t>
      </w:r>
      <w:r w:rsidR="00DF3BC2">
        <w:t>Loretta Veney “</w:t>
      </w:r>
      <w:r>
        <w:t>The Lego Lady</w:t>
      </w:r>
      <w:r w:rsidR="00DF3BC2">
        <w:t>”</w:t>
      </w:r>
      <w:r>
        <w:t xml:space="preserve"> – Creativity, Connection &amp; Cognitive Play</w:t>
      </w:r>
    </w:p>
    <w:p w14:paraId="19386071" w14:textId="0B8BDFE2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12:00 – 12:45 PM </w:t>
      </w:r>
      <w:r w:rsidR="00844AA0">
        <w:t xml:space="preserve">  </w:t>
      </w:r>
      <w:r w:rsidR="00D64554">
        <w:tab/>
      </w:r>
      <w:r>
        <w:t>• Lunch &amp; Networking</w:t>
      </w:r>
    </w:p>
    <w:p w14:paraId="22D89868" w14:textId="384C9FBE" w:rsidR="00433131" w:rsidRDefault="008408B7" w:rsidP="00844AA0">
      <w:pPr>
        <w:pStyle w:val="ListBullet"/>
        <w:numPr>
          <w:ilvl w:val="0"/>
          <w:numId w:val="0"/>
        </w:numPr>
        <w:ind w:left="360" w:hanging="360"/>
      </w:pPr>
      <w:r>
        <w:t xml:space="preserve">1:00 – 1:30 PM </w:t>
      </w:r>
      <w:r w:rsidR="00844AA0">
        <w:t xml:space="preserve">       </w:t>
      </w:r>
      <w:r w:rsidR="00D64554">
        <w:tab/>
      </w:r>
      <w:r>
        <w:t>• Elaine Sanchez – National Online Caregiver Support Group</w:t>
      </w:r>
      <w:r w:rsidR="00D64554">
        <w:t xml:space="preserve"> (Zoom)</w:t>
      </w:r>
    </w:p>
    <w:p w14:paraId="6A5BA0F3" w14:textId="77777777" w:rsidR="00433131" w:rsidRPr="00DF3BC2" w:rsidRDefault="008408B7">
      <w:pPr>
        <w:pStyle w:val="Heading2"/>
        <w:rPr>
          <w:sz w:val="24"/>
          <w:szCs w:val="24"/>
        </w:rPr>
      </w:pPr>
      <w:r w:rsidRPr="00DF3BC2">
        <w:rPr>
          <w:sz w:val="24"/>
          <w:szCs w:val="24"/>
        </w:rPr>
        <w:t>MONDAY, MARCH 2 – Afternoon Breakouts (2:00–4:00 PM)</w:t>
      </w:r>
    </w:p>
    <w:p w14:paraId="583A7BF1" w14:textId="77777777" w:rsidR="00433131" w:rsidRPr="00844AA0" w:rsidRDefault="008408B7" w:rsidP="00844AA0">
      <w:pPr>
        <w:pStyle w:val="ListBullet"/>
        <w:numPr>
          <w:ilvl w:val="0"/>
          <w:numId w:val="0"/>
        </w:numPr>
        <w:ind w:left="360" w:hanging="360"/>
        <w:rPr>
          <w:b/>
          <w:bCs/>
          <w:color w:val="1F497D" w:themeColor="text2"/>
        </w:rPr>
      </w:pPr>
      <w:r w:rsidRPr="00844AA0">
        <w:rPr>
          <w:b/>
          <w:bCs/>
          <w:color w:val="1F497D" w:themeColor="text2"/>
        </w:rPr>
        <w:t>Director Track:</w:t>
      </w:r>
    </w:p>
    <w:p w14:paraId="56B1BB72" w14:textId="74B00ED5" w:rsidR="00433131" w:rsidRDefault="00844AA0" w:rsidP="00844AA0">
      <w:pPr>
        <w:pStyle w:val="ListBullet"/>
        <w:numPr>
          <w:ilvl w:val="0"/>
          <w:numId w:val="0"/>
        </w:numPr>
        <w:ind w:left="360" w:hanging="360"/>
      </w:pPr>
      <w:r>
        <w:t>2:00</w:t>
      </w:r>
      <w:r w:rsidR="0037378E">
        <w:t xml:space="preserve"> –</w:t>
      </w:r>
      <w:r>
        <w:t xml:space="preserve"> 2:30PM          </w:t>
      </w:r>
      <w:r w:rsidR="0037378E">
        <w:tab/>
      </w:r>
      <w:r>
        <w:t>• Dr. Jennifer Craft Morgan – Implementing RFA Surveys &amp; Research</w:t>
      </w:r>
    </w:p>
    <w:p w14:paraId="7B70D7A8" w14:textId="7EA3DAE6" w:rsidR="00433131" w:rsidRDefault="00844AA0" w:rsidP="00844AA0">
      <w:pPr>
        <w:pStyle w:val="ListBullet"/>
        <w:numPr>
          <w:ilvl w:val="0"/>
          <w:numId w:val="0"/>
        </w:numPr>
        <w:ind w:left="360" w:hanging="360"/>
      </w:pPr>
      <w:r>
        <w:t>2:30</w:t>
      </w:r>
      <w:r w:rsidR="0037378E">
        <w:t xml:space="preserve"> – </w:t>
      </w:r>
      <w:r>
        <w:t xml:space="preserve">3:00PM          </w:t>
      </w:r>
      <w:r w:rsidR="0037378E">
        <w:tab/>
      </w:r>
      <w:r>
        <w:t>• Veteran Director Panel – Open Forum &amp; Problem Solving</w:t>
      </w:r>
    </w:p>
    <w:p w14:paraId="330E40AB" w14:textId="77777777" w:rsidR="00433131" w:rsidRDefault="00433131" w:rsidP="001A3FEC">
      <w:pPr>
        <w:pStyle w:val="ListBullet"/>
        <w:numPr>
          <w:ilvl w:val="0"/>
          <w:numId w:val="0"/>
        </w:numPr>
        <w:ind w:left="360" w:hanging="360"/>
      </w:pPr>
    </w:p>
    <w:p w14:paraId="44D3A488" w14:textId="77777777" w:rsidR="00433131" w:rsidRPr="00844AA0" w:rsidRDefault="008408B7" w:rsidP="00844AA0">
      <w:pPr>
        <w:pStyle w:val="ListBullet"/>
        <w:numPr>
          <w:ilvl w:val="0"/>
          <w:numId w:val="0"/>
        </w:numPr>
        <w:ind w:left="360" w:hanging="360"/>
        <w:rPr>
          <w:b/>
          <w:bCs/>
          <w:color w:val="1F497D" w:themeColor="text2"/>
        </w:rPr>
      </w:pPr>
      <w:r w:rsidRPr="00844AA0">
        <w:rPr>
          <w:b/>
          <w:bCs/>
          <w:color w:val="1F497D" w:themeColor="text2"/>
        </w:rPr>
        <w:t>Volunteer Track:</w:t>
      </w:r>
    </w:p>
    <w:p w14:paraId="065BC908" w14:textId="781E0840" w:rsidR="00433131" w:rsidRDefault="00844AA0" w:rsidP="00844AA0">
      <w:pPr>
        <w:pStyle w:val="ListBullet"/>
        <w:numPr>
          <w:ilvl w:val="0"/>
          <w:numId w:val="0"/>
        </w:numPr>
        <w:ind w:left="360" w:hanging="360"/>
      </w:pPr>
      <w:r>
        <w:t>2:00</w:t>
      </w:r>
      <w:r w:rsidR="0037378E">
        <w:t xml:space="preserve"> – </w:t>
      </w:r>
      <w:r>
        <w:t xml:space="preserve">3:00PM    </w:t>
      </w:r>
      <w:r w:rsidR="0037378E">
        <w:tab/>
      </w:r>
      <w:r>
        <w:t>• Ruth Minnema – Dementia Education for Volunteers</w:t>
      </w:r>
    </w:p>
    <w:p w14:paraId="0A3BE04C" w14:textId="0AE16031" w:rsidR="00433131" w:rsidRDefault="00844AA0" w:rsidP="00844AA0">
      <w:pPr>
        <w:pStyle w:val="ListBullet"/>
        <w:numPr>
          <w:ilvl w:val="0"/>
          <w:numId w:val="0"/>
        </w:numPr>
      </w:pPr>
      <w:r>
        <w:t>3:00</w:t>
      </w:r>
      <w:r w:rsidR="00E625D1">
        <w:t xml:space="preserve"> –</w:t>
      </w:r>
      <w:r>
        <w:t xml:space="preserve"> 3:30PM    </w:t>
      </w:r>
      <w:r w:rsidR="0037378E">
        <w:tab/>
      </w:r>
      <w:r>
        <w:t>• Minnie Lamberth – Creative Problem Solving</w:t>
      </w:r>
    </w:p>
    <w:p w14:paraId="3618736A" w14:textId="2ABC6DF4" w:rsidR="00433131" w:rsidRDefault="00844AA0" w:rsidP="00844AA0">
      <w:pPr>
        <w:pStyle w:val="ListBullet"/>
        <w:numPr>
          <w:ilvl w:val="0"/>
          <w:numId w:val="0"/>
        </w:numPr>
        <w:ind w:left="360" w:hanging="360"/>
      </w:pPr>
      <w:r>
        <w:t>3:30</w:t>
      </w:r>
      <w:r w:rsidR="00E625D1">
        <w:t xml:space="preserve"> – </w:t>
      </w:r>
      <w:r>
        <w:t xml:space="preserve">4:00PM          </w:t>
      </w:r>
      <w:r w:rsidR="00E625D1">
        <w:tab/>
      </w:r>
      <w:r>
        <w:t>• Volunteer Break</w:t>
      </w:r>
    </w:p>
    <w:p w14:paraId="63107F00" w14:textId="77777777" w:rsidR="00433131" w:rsidRPr="00DF3BC2" w:rsidRDefault="008408B7">
      <w:pPr>
        <w:pStyle w:val="Heading2"/>
        <w:rPr>
          <w:sz w:val="24"/>
          <w:szCs w:val="24"/>
        </w:rPr>
      </w:pPr>
      <w:r w:rsidRPr="00DF3BC2">
        <w:rPr>
          <w:sz w:val="24"/>
          <w:szCs w:val="24"/>
        </w:rPr>
        <w:t>MONDAY, MARCH 2 – Evening Program</w:t>
      </w:r>
    </w:p>
    <w:p w14:paraId="0AE50682" w14:textId="3AE97815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4:00 – 5:00 PM </w:t>
      </w:r>
      <w:r w:rsidR="00E625D1">
        <w:tab/>
      </w:r>
      <w:r>
        <w:t>• Drum Circle</w:t>
      </w:r>
    </w:p>
    <w:p w14:paraId="0F376519" w14:textId="29B08B08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5:15 – 6:00 PM </w:t>
      </w:r>
      <w:r w:rsidR="00E625D1">
        <w:tab/>
      </w:r>
      <w:r>
        <w:t>• Dinner &amp; Networking</w:t>
      </w:r>
    </w:p>
    <w:p w14:paraId="5B2E2894" w14:textId="74D27DBB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6:00 – 6:30 PM </w:t>
      </w:r>
      <w:r w:rsidR="00E625D1">
        <w:tab/>
      </w:r>
      <w:r>
        <w:t>• Bill Uniowski – Zinnia TV</w:t>
      </w:r>
    </w:p>
    <w:p w14:paraId="14D78DF6" w14:textId="4A2E683E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6:30 – 7:30 PM </w:t>
      </w:r>
      <w:r w:rsidR="00E625D1">
        <w:tab/>
      </w:r>
      <w:r>
        <w:t>• Jack York</w:t>
      </w:r>
    </w:p>
    <w:p w14:paraId="2C6DC1D4" w14:textId="77777777" w:rsidR="00433131" w:rsidRPr="00DF3BC2" w:rsidRDefault="008408B7">
      <w:pPr>
        <w:pStyle w:val="Heading2"/>
        <w:rPr>
          <w:sz w:val="24"/>
          <w:szCs w:val="24"/>
        </w:rPr>
      </w:pPr>
      <w:r w:rsidRPr="00DF3BC2">
        <w:rPr>
          <w:sz w:val="24"/>
          <w:szCs w:val="24"/>
        </w:rPr>
        <w:t>TUESDAY, MARCH 3</w:t>
      </w:r>
    </w:p>
    <w:p w14:paraId="09B1A2FB" w14:textId="7161EF5B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>8:30 – 9:00 AM</w:t>
      </w:r>
      <w:r w:rsidR="00CB02E3">
        <w:t xml:space="preserve"> </w:t>
      </w:r>
      <w:r w:rsidR="001E22CF">
        <w:t xml:space="preserve">        </w:t>
      </w:r>
      <w:r w:rsidR="00E625D1">
        <w:tab/>
      </w:r>
      <w:r>
        <w:t>• Movement Routines – Exercise Ideas for Respite Groups</w:t>
      </w:r>
    </w:p>
    <w:p w14:paraId="7EC63D2A" w14:textId="55287848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9:00 – 9:50 AM </w:t>
      </w:r>
      <w:r w:rsidR="001E22CF">
        <w:t xml:space="preserve">        </w:t>
      </w:r>
      <w:r w:rsidR="00E625D1">
        <w:tab/>
      </w:r>
      <w:r>
        <w:t>• Valerie Boyd – Why Caregiver Support Groups Are Vital</w:t>
      </w:r>
    </w:p>
    <w:p w14:paraId="16256720" w14:textId="0C9B56AC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10:00 – 11:00 AM </w:t>
      </w:r>
      <w:r w:rsidR="00CB02E3">
        <w:t xml:space="preserve">   </w:t>
      </w:r>
      <w:r w:rsidR="00E625D1">
        <w:tab/>
      </w:r>
      <w:r>
        <w:t>• Kelly de la Rocha – Poem Renovation</w:t>
      </w:r>
    </w:p>
    <w:p w14:paraId="33F1FBA3" w14:textId="3E58C945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>11:00 – 11:15 AM</w:t>
      </w:r>
      <w:r w:rsidR="00CB02E3">
        <w:t xml:space="preserve"> </w:t>
      </w:r>
      <w:r w:rsidR="001E22CF">
        <w:t xml:space="preserve"> </w:t>
      </w:r>
      <w:r w:rsidR="00CB02E3">
        <w:t xml:space="preserve">  </w:t>
      </w:r>
      <w:r w:rsidR="00E625D1">
        <w:tab/>
      </w:r>
      <w:r>
        <w:t>• Break</w:t>
      </w:r>
    </w:p>
    <w:p w14:paraId="654F5ADA" w14:textId="4B1ECDD8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11:15 – 12:15 PM </w:t>
      </w:r>
      <w:r w:rsidR="00CB02E3">
        <w:t xml:space="preserve">  </w:t>
      </w:r>
      <w:r w:rsidR="001E22CF">
        <w:t xml:space="preserve"> </w:t>
      </w:r>
      <w:r w:rsidR="00E625D1">
        <w:tab/>
      </w:r>
      <w:r>
        <w:t>• Innovative Activity Ideas</w:t>
      </w:r>
    </w:p>
    <w:p w14:paraId="305D57B4" w14:textId="596127C4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12:15 – 1:00 PM </w:t>
      </w:r>
      <w:r w:rsidR="00844AA0">
        <w:t xml:space="preserve">    </w:t>
      </w:r>
      <w:r w:rsidR="001E22CF">
        <w:t xml:space="preserve">  </w:t>
      </w:r>
      <w:r w:rsidR="00E625D1">
        <w:tab/>
      </w:r>
      <w:r>
        <w:t>• Lunch</w:t>
      </w:r>
    </w:p>
    <w:p w14:paraId="07FA6D8F" w14:textId="7F3F623E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1:00 – 1:45 PM </w:t>
      </w:r>
      <w:r w:rsidR="00844AA0">
        <w:t xml:space="preserve">       </w:t>
      </w:r>
      <w:r w:rsidR="001E22CF">
        <w:t xml:space="preserve"> </w:t>
      </w:r>
      <w:r w:rsidR="00E625D1">
        <w:tab/>
      </w:r>
      <w:r>
        <w:t>• Candlelight Service – Bishop Bryan</w:t>
      </w:r>
    </w:p>
    <w:p w14:paraId="2D49C045" w14:textId="3DA8CEC6" w:rsidR="00433131" w:rsidRDefault="008408B7" w:rsidP="00DF3BC2">
      <w:pPr>
        <w:pStyle w:val="ListBullet"/>
        <w:numPr>
          <w:ilvl w:val="0"/>
          <w:numId w:val="0"/>
        </w:numPr>
        <w:ind w:left="360" w:hanging="360"/>
      </w:pPr>
      <w:r>
        <w:t xml:space="preserve">1:45 PM </w:t>
      </w:r>
      <w:r w:rsidR="00844AA0">
        <w:t xml:space="preserve">                    </w:t>
      </w:r>
      <w:r w:rsidR="001E22CF">
        <w:t xml:space="preserve"> </w:t>
      </w:r>
      <w:r w:rsidR="00E625D1">
        <w:tab/>
      </w:r>
      <w:r>
        <w:t>• Closing – See You Next Year!</w:t>
      </w:r>
    </w:p>
    <w:sectPr w:rsidR="00433131" w:rsidSect="00DF3B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1392752">
    <w:abstractNumId w:val="8"/>
  </w:num>
  <w:num w:numId="2" w16cid:durableId="1714842753">
    <w:abstractNumId w:val="6"/>
  </w:num>
  <w:num w:numId="3" w16cid:durableId="809984158">
    <w:abstractNumId w:val="5"/>
  </w:num>
  <w:num w:numId="4" w16cid:durableId="1183588048">
    <w:abstractNumId w:val="4"/>
  </w:num>
  <w:num w:numId="5" w16cid:durableId="1472020115">
    <w:abstractNumId w:val="7"/>
  </w:num>
  <w:num w:numId="6" w16cid:durableId="663702287">
    <w:abstractNumId w:val="3"/>
  </w:num>
  <w:num w:numId="7" w16cid:durableId="1019312946">
    <w:abstractNumId w:val="2"/>
  </w:num>
  <w:num w:numId="8" w16cid:durableId="1931699031">
    <w:abstractNumId w:val="1"/>
  </w:num>
  <w:num w:numId="9" w16cid:durableId="1200320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A3FEC"/>
    <w:rsid w:val="001E22CF"/>
    <w:rsid w:val="0029639D"/>
    <w:rsid w:val="00326F90"/>
    <w:rsid w:val="00363E2E"/>
    <w:rsid w:val="0037378E"/>
    <w:rsid w:val="00412C1E"/>
    <w:rsid w:val="00433131"/>
    <w:rsid w:val="0069621C"/>
    <w:rsid w:val="008408B7"/>
    <w:rsid w:val="00844AA0"/>
    <w:rsid w:val="00A144B0"/>
    <w:rsid w:val="00AA1D8D"/>
    <w:rsid w:val="00B47730"/>
    <w:rsid w:val="00C40E7C"/>
    <w:rsid w:val="00C63B27"/>
    <w:rsid w:val="00CB02E3"/>
    <w:rsid w:val="00CB0664"/>
    <w:rsid w:val="00CF7E45"/>
    <w:rsid w:val="00D64554"/>
    <w:rsid w:val="00DF3BC2"/>
    <w:rsid w:val="00E625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7D36C4"/>
  <w14:defaultImageDpi w14:val="300"/>
  <w15:docId w15:val="{0DDD4EF7-E194-EF4C-8310-602353AD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Minnie Lamberth</cp:lastModifiedBy>
  <cp:revision>3</cp:revision>
  <dcterms:created xsi:type="dcterms:W3CDTF">2025-12-09T15:59:00Z</dcterms:created>
  <dcterms:modified xsi:type="dcterms:W3CDTF">2025-12-10T13:57:00Z</dcterms:modified>
  <cp:category/>
</cp:coreProperties>
</file>